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8FD" w:rsidRDefault="00000000">
      <w:pPr>
        <w:pStyle w:val="aa"/>
      </w:pPr>
      <w:r>
        <w:t>СРС 6. Анализ энергопотребления автоматизированной системы</w:t>
      </w:r>
    </w:p>
    <w:p w:rsidR="008828FD" w:rsidRDefault="00000000">
      <w:r>
        <w:t>Задание:</w:t>
      </w:r>
      <w:r>
        <w:br/>
        <w:t>Провести расчёт энергопотребления небольшой автоматизированной системы (например, система «умный дом»).</w:t>
      </w:r>
      <w:r>
        <w:br/>
      </w:r>
      <w:r>
        <w:br/>
        <w:t>Содержание работы:</w:t>
      </w:r>
      <w:r>
        <w:br/>
        <w:t>1. Составить список оборудования: контроллер, датчики, реле, исполнительные механизмы.</w:t>
      </w:r>
      <w:r>
        <w:br/>
        <w:t>2. Рассчитать энергопотребление каждого элемента (Вт/ч или мА).</w:t>
      </w:r>
      <w:r>
        <w:br/>
        <w:t>3. Построить таблицу: «Элемент – Среднее потребление – Максимальное потребление – Режим работы».</w:t>
      </w:r>
      <w:r>
        <w:br/>
        <w:t>4. Определить общее энергопотребление системы.</w:t>
      </w:r>
      <w:r>
        <w:br/>
        <w:t>5. Сравнить два варианта: с оптимизацией и без.</w:t>
      </w:r>
      <w:r>
        <w:br/>
        <w:t>6. Сделать выводы: какие меры экономии наиболее эффективны.</w:t>
      </w:r>
      <w:r>
        <w:br/>
      </w:r>
      <w:r>
        <w:br/>
        <w:t>Форма отчёта: таблица + текст (4–5 страниц).</w:t>
      </w:r>
    </w:p>
    <w:sectPr w:rsidR="008828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429319">
    <w:abstractNumId w:val="8"/>
  </w:num>
  <w:num w:numId="2" w16cid:durableId="1786735279">
    <w:abstractNumId w:val="6"/>
  </w:num>
  <w:num w:numId="3" w16cid:durableId="447748472">
    <w:abstractNumId w:val="5"/>
  </w:num>
  <w:num w:numId="4" w16cid:durableId="1120681103">
    <w:abstractNumId w:val="4"/>
  </w:num>
  <w:num w:numId="5" w16cid:durableId="385296932">
    <w:abstractNumId w:val="7"/>
  </w:num>
  <w:num w:numId="6" w16cid:durableId="1569993401">
    <w:abstractNumId w:val="3"/>
  </w:num>
  <w:num w:numId="7" w16cid:durableId="105271166">
    <w:abstractNumId w:val="2"/>
  </w:num>
  <w:num w:numId="8" w16cid:durableId="604921873">
    <w:abstractNumId w:val="1"/>
  </w:num>
  <w:num w:numId="9" w16cid:durableId="120136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451D"/>
    <w:rsid w:val="00326F90"/>
    <w:rsid w:val="008828FD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2025-09-14T16:24:00Z</dcterms:created>
  <dcterms:modified xsi:type="dcterms:W3CDTF">2025-09-14T16:24:00Z</dcterms:modified>
  <cp:category/>
</cp:coreProperties>
</file>